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368 vom 23. Dezember 1987</w:t>
      </w:r>
    </w:p>
    <w:p>
      <w:r>
        <w:t>Bundesgericht (BGE), 1987-12-23, IT</w:t>
      </w:r>
    </w:p>
    <w:p>
      <w:r>
        <w:rPr>
          <w:b/>
        </w:rPr>
        <w:t xml:space="preserve">Quelle: </w:t>
      </w:r>
      <w:r>
        <w:t>https://mcp.opencaselaw.ch/entscheid/bge_113 IA 368</w:t>
      </w:r>
    </w:p>
    <w:p>
      <w:r>
        <w:t>FR: BGE 113 IA 368 du 23 décembre 1987</w:t>
      </w:r>
    </w:p>
    <w:p>
      <w:r>
        <w:t>IT: BGE 113 IA 368 del 23 dicembre 1987</w:t>
      </w:r>
    </w:p>
    <w:p>
      <w:pPr>
        <w:pStyle w:val="Heading2"/>
      </w:pPr>
      <w:r>
        <w:t>Regeste</w:t>
      </w:r>
    </w:p>
    <w:p>
      <w:r>
        <w:t>Regeste Unterschutzstellung einer archeologischen Sammlung: Entschädigung für materielle Enteignung (Art. 4 und 22ter BV). 1. Zulässigkeit der staatsrechtlichen Beschwerde gegen einen Entscheid der letzten kant. Instanz über die Entschädigung für materielle Enteignung beweglicher Sachen (E. 1). 2. a) Inhalt und Zweck der Tessiner Gesetzesbestimmungen, soweit sie bewegliche Sachen im gleichen Masse wie historische Monumente und Kunstdenkmäler schützt (E. 3a). b) Vereinbarkeit einer solchen Regelung mit Art. 22ter BV (E. 3b). c) Besonderheit der Tessiner Gesetzgebung in diesem Bereich gegenüber der Regelung aller übrigen Kantone (E. 3d). 3. Grundsätzliche Anwendbarkeit der von der Rechtsprechung als massgeblich erklärten Kriterien im Bereich der materiellen Enteignung von Grundstücken auf die Enteignung beweglicher Sachen (E. 4). 4. Die Pflicht zur Einholung einer Bewilligung für die Verlegung eines Gegenstandes der Antike innerhalb des Kantonsgebiets stellt keine schwere Beschränkung des Eigentums an beweglichen Sachen dar, ebensowenig das Verbot, den Gegenstand zu verändern, selbst wenn die Arbeiten nur seiner Erhaltung oder Restaurierung dienen; hingegen können die Verpflichtung, Arbeiten zur Erhaltung des Gutes ausführen zu lassen, und das generelle Verbot der Ausfuhr aus dem Kantonsgebiet eine schwere Beeinträchtigung bewirken (E. 5). 5. Eine weniger schwere Beeinträchtigung des Eigentums an beweglichem Gut kann ebenfalls eine materielle Enteignung bewirken, wenn sie nur einen einzigen oder eine beschränkte Anzahl Eigentümer trifft; Anwendung im konkreten Fall (E. 6).</w:t>
      </w:r>
    </w:p>
    <w:p>
      <w:pPr>
        <w:pStyle w:val="Heading2"/>
      </w:pPr>
      <w:r>
        <w:t>Erwägungen</w:t>
      </w:r>
    </w:p>
    <w:p>
      <w:r>
        <w:rPr>
          <w:b/>
        </w:rPr>
        <w:t>E. 6</w:t>
      </w:r>
    </w:p>
    <w:p>
      <w:r>
        <w:t>L'argomentazione dei giudici cantonali non può essere condivisa neppure ove esclude i requisiti della seconda ipotesi in cui la giurisprudenza ravvisa un'espropriazione materiale, il caso cioè di una limitazione meno grave dei diritti di uno solo o di un numero circoscritto di proprietari, ma tale da esigere lo stanziamento di un'indennità per il particolare sacrificio richiesto e per il principio di uguaglianza. a) Al riguardo è bene premettere che in tema di espropriazione materiale il riferimento all'uguaglianza concerne una ripartizione o una compensazione di oneri e non può essere equiparato semplicemente al precetto di uguaglianza com'è inteso di solito nelle cause relative alla violazione dell' art. 4 Cost. (MEIER-HAYOZ, op.cit., nota 638). Abitualmente il mancato ossequio di tale precetto da parte di un'autorità cantonale non conduce alla mera elargizione di un indennizzo per il danno patito, bensì all'annullamento della norma o della decisione vera e propria; il problema del compenso si pone solo in subordine, ove la limitazione al diritto di proprietà risulti legittima. I criteri vigenti in caso di espropriazione materiale sono analoghi a quelli applicabili, per esempio, nell'eventualità di un raggruppamento terreni, ove la giurisprudenza prescrive all'autorità di vegliare a un'equilibrata ripartizione dei vantaggi e degli oneri tra i consorziati nel rispetto dell' art. 4 Cost. e del principio della compensazione reale che sgorga dall' art. 22ter Cost. ( DTF 105 Ia 326 consid. 2b e 2c). V'è da domandarsi, quindi, se l'indennità espropriativa dovuta per restrizione meno grave a uno solo o a un numero circoscritto di proprietari trovi conforto unicamente nell'art. 4 e non anche nell' art. 22ter Cost. (MÜLLER, op.cit., note 57 a 59 ad art. 22ter Cost. ). Il problema può continuare a rimanere irrisolto ( DTF 110 Ib 32 consid. 4 con rinvii), ritenuto che in ogni modo la limitazione imposta al proprietario, sebbene "meno grave", deve pur sempre essere di una certa intensità ( DTF 109 Ib 15 consid. 2; MÜLLER, loc.cit.; GRISEL, op.cit., vol. II, pag. 774; KUTTLER, Materielle Enteignung aus der Sicht des Bundesgerichts, in: ZBl 88/1987 pag. 192 segg.; AEMISEGGER, Raumplanung und Entschädigungspflicht, Schweizerische Vereinigung für Landesplanung, Schriftenreihe Nr. 36, Berna 1983, pag. 66; AUBERT, Traité de droit constitutionnel suisse, vol. 2, pag. 768 n. 2198). b) L'ultima giurisdizione cantonale ha evocato, per negare l'esistenza di un sacrificio particolare, l' art. 724 CC , che assegna BGE 113 Ia 368 S. 383 in proprietà gli oggetti senza padrone di rilevante pregio scientifico - segnatamente i reperti archeologici - al Cantone nel cui territorio essi sono scoperti. Ha richiamato altresì il vecchio decreto legislativo circa gli scavi per la ricerca di oggetti archeologici, del 19 maggio 1905 (Bollettino officiale delle leggi e degli atti esecutivi del Cantone Ticino 1905, pag. 67 seg.), che precorrendo quasi la soluzione adottata dal Codice civile svizzero conferiva la proprietà dei rinvenimenti per due terzi allo Stato e per un terzo allo scopritore, "con facoltà nello Stato di far propria anche questa parte rimborsandone all'inventore il valore corrispondente" (art. 3). Ciò non basta tuttavia per escludere l'ipotesi di un'espropriazione materiale. I giudici disconoscono che le norme citate regolavano e regolano l'acquisto originario della proprietà su cose senza padrone, designando il soggetto giuridico al quale la titolarità va attribuita. È indubbio che il fatto di impedire la nascita di un diritto di proprietà non può costituire espropriazione materiale poiché quest'ultima premette appunto l'esistenza di un diritto in tal senso. Ora, i ricorrenti sono legittimi proprietari dei reperti in questione - come stabiliscono sentenze passate in giudicato - per aver acquisito i loro diritti nel secolo scorso, prima che entrassero in vigore le norme accennate. Sostenere ch'essi non meritano tutela giuridica perché sono divenuti proprietari solo in virtù della casuale epoca dei ritrovamenti archeologici significa riconoscere ai loro diritti un contenuto meno pieno di quelli che competono ai proprietari di altri oggetti mobiliari altrettanto considerevoli per la storia o l'arte del Cantone (opere pittoriche o scultoree, incunaboli, documenti storici ecc.). L'argomento della corte viola l'uguaglianza di trattamento davanti alla legge e trasgredisce l' art. 4 Cost. È opportuno soggiungere che la corte cantonale ha trascurato di accertare persino quanti sono i proprietari privati di oggetti mobili inclusi nel catalogo dei monumenti giusta l'art. 5 cpv. 3 LMS, fattore che può essere di rilievo per il giudizio. Ora, dall'elenco dei monumenti storici ed artistici del Cantone Ticino pubblicato dal Dipartimento delle pubbliche costruzioni nel 1969 e dai vari aggiornamenti si evince che - a parte gli enti ecclesiastici (Confraternite, Seminario Diocesano, Capitoli canonicali, Amministrazione apostolica e altri organismi) - il numero dei proprietari privati di beni mobili figuranti nel catalogo è ridottissimo. Tale circostanza non può semplicemente andare ignorata. BGE 113 Ia 368 S. 384</w:t>
      </w:r>
    </w:p>
    <w:p>
      <w:r>
        <w:rPr>
          <w:b/>
        </w:rPr>
        <w:t>E. 7</w:t>
      </w:r>
    </w:p>
    <w:p>
      <w:r>
        <w:t>Tutto quanto precede permette di concludere che l'impugnazione dei ricorrenti dev'essere accolta e la sentenza cantonale annullata. Il tribunale amministrativo si pronuncerà di nuovo tenendo conto dei considerandi esposti nell'attuale giudizio ( DTF 112 Ia 354 consid. 3bb).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